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2025-002570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Мурзабекова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Мурзабеков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Ш.А.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19.07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Мурзабеков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Мурзабеков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Мурзабеков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18810086230000116962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683872 от 28.04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Мурзабекова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Мурзабекова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Мурзабекова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6000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0412365400675006912520145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4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